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21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Alfred Nobel    </w:t>
      </w:r>
      <w:r>
        <w:t xml:space="preserve">   Assembly line    </w:t>
      </w:r>
      <w:r>
        <w:t xml:space="preserve">   Charles Darwin    </w:t>
      </w:r>
      <w:r>
        <w:t xml:space="preserve">   Corporations    </w:t>
      </w:r>
      <w:r>
        <w:t xml:space="preserve">   cult of domesticity    </w:t>
      </w:r>
      <w:r>
        <w:t xml:space="preserve">   dynamo    </w:t>
      </w:r>
      <w:r>
        <w:t xml:space="preserve">   Elizabeth cady stanton    </w:t>
      </w:r>
      <w:r>
        <w:t xml:space="preserve">   Florence Nightingale    </w:t>
      </w:r>
      <w:r>
        <w:t xml:space="preserve">   Germ theory    </w:t>
      </w:r>
      <w:r>
        <w:t xml:space="preserve">   Guillermo Marconi    </w:t>
      </w:r>
      <w:r>
        <w:t xml:space="preserve">   Henry Bessemer    </w:t>
      </w:r>
      <w:r>
        <w:t xml:space="preserve">   Interchangeable parts    </w:t>
      </w:r>
      <w:r>
        <w:t xml:space="preserve">   john Dalton    </w:t>
      </w:r>
      <w:r>
        <w:t xml:space="preserve">   Joseph Lister    </w:t>
      </w:r>
      <w:r>
        <w:t xml:space="preserve">   Louis pasteur    </w:t>
      </w:r>
      <w:r>
        <w:t xml:space="preserve">   Ludwig van Beethoven    </w:t>
      </w:r>
      <w:r>
        <w:t xml:space="preserve">   Michael Faraday    </w:t>
      </w:r>
      <w:r>
        <w:t xml:space="preserve">   Mutual aid societies    </w:t>
      </w:r>
      <w:r>
        <w:t xml:space="preserve">   orville and wilbur wright    </w:t>
      </w:r>
      <w:r>
        <w:t xml:space="preserve">   racism    </w:t>
      </w:r>
      <w:r>
        <w:t xml:space="preserve">   Robert koch    </w:t>
      </w:r>
      <w:r>
        <w:t xml:space="preserve">   romanticism    </w:t>
      </w:r>
      <w:r>
        <w:t xml:space="preserve">   social gospel    </w:t>
      </w:r>
      <w:r>
        <w:t xml:space="preserve">   sojourner Truth    </w:t>
      </w:r>
      <w:r>
        <w:t xml:space="preserve">   standard of living    </w:t>
      </w:r>
      <w:r>
        <w:t xml:space="preserve">   stock    </w:t>
      </w:r>
      <w:r>
        <w:t xml:space="preserve">   temperance movement    </w:t>
      </w:r>
      <w:r>
        <w:t xml:space="preserve">   Thomas Edison    </w:t>
      </w:r>
      <w:r>
        <w:t xml:space="preserve">   Urban renewal    </w:t>
      </w:r>
      <w:r>
        <w:t xml:space="preserve">   victor hugo    </w:t>
      </w:r>
      <w:r>
        <w:t xml:space="preserve">   william blakes    </w:t>
      </w:r>
      <w:r>
        <w:t xml:space="preserve">   William Wordsworth    </w:t>
      </w:r>
      <w:r>
        <w:t xml:space="preserve">   women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Definitions </dc:title>
  <dcterms:created xsi:type="dcterms:W3CDTF">2021-10-11T03:24:59Z</dcterms:created>
  <dcterms:modified xsi:type="dcterms:W3CDTF">2021-10-11T03:24:59Z</dcterms:modified>
</cp:coreProperties>
</file>