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cult of democracy    </w:t>
      </w:r>
      <w:r>
        <w:t xml:space="preserve">   temperance movement    </w:t>
      </w:r>
      <w:r>
        <w:t xml:space="preserve">   Elizabeth candy station    </w:t>
      </w:r>
      <w:r>
        <w:t xml:space="preserve">   sojourner truth    </w:t>
      </w:r>
      <w:r>
        <w:t xml:space="preserve">   john dalton    </w:t>
      </w:r>
      <w:r>
        <w:t xml:space="preserve">   charles darwin    </w:t>
      </w:r>
      <w:r>
        <w:t xml:space="preserve">   womans suffrage    </w:t>
      </w:r>
      <w:r>
        <w:t xml:space="preserve">   racism    </w:t>
      </w:r>
      <w:r>
        <w:t xml:space="preserve">   social gospel    </w:t>
      </w:r>
      <w:r>
        <w:t xml:space="preserve">   william wordworth    </w:t>
      </w:r>
      <w:r>
        <w:t xml:space="preserve">   william blake    </w:t>
      </w:r>
      <w:r>
        <w:t xml:space="preserve">   romanticism    </w:t>
      </w:r>
      <w:r>
        <w:t xml:space="preserve">   lord byron    </w:t>
      </w:r>
      <w:r>
        <w:t xml:space="preserve">   victor hugo    </w:t>
      </w:r>
      <w:r>
        <w:t xml:space="preserve">   ludwig van beetoven    </w:t>
      </w:r>
      <w:r>
        <w:t xml:space="preserve">   charles dickens    </w:t>
      </w:r>
      <w:r>
        <w:t xml:space="preserve">   realisim    </w:t>
      </w:r>
      <w:r>
        <w:t xml:space="preserve">   gustave courbet    </w:t>
      </w:r>
      <w:r>
        <w:t xml:space="preserve">   louis dagurre    </w:t>
      </w:r>
      <w:r>
        <w:t xml:space="preserve">   impressionism    </w:t>
      </w:r>
      <w:r>
        <w:t xml:space="preserve">   claude monte    </w:t>
      </w:r>
      <w:r>
        <w:t xml:space="preserve">   vincent van gough    </w:t>
      </w:r>
      <w:r>
        <w:t xml:space="preserve">   henry bessemer    </w:t>
      </w:r>
      <w:r>
        <w:t xml:space="preserve">   alfred nobel    </w:t>
      </w:r>
      <w:r>
        <w:t xml:space="preserve">   michael faraday    </w:t>
      </w:r>
      <w:r>
        <w:t xml:space="preserve">   dynamo    </w:t>
      </w:r>
      <w:r>
        <w:t xml:space="preserve">   thomas edison    </w:t>
      </w:r>
      <w:r>
        <w:t xml:space="preserve">   interchangable parts    </w:t>
      </w:r>
      <w:r>
        <w:t xml:space="preserve">   assembly line    </w:t>
      </w:r>
      <w:r>
        <w:t xml:space="preserve">   orvill an wilbur    </w:t>
      </w:r>
      <w:r>
        <w:t xml:space="preserve">   Gugilielmo marconi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Definitions </dc:title>
  <dcterms:created xsi:type="dcterms:W3CDTF">2021-10-11T03:25:02Z</dcterms:created>
  <dcterms:modified xsi:type="dcterms:W3CDTF">2021-10-11T03:25:02Z</dcterms:modified>
</cp:coreProperties>
</file>