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21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vincentvangogh    </w:t>
      </w:r>
      <w:r>
        <w:t xml:space="preserve">   claudemonet    </w:t>
      </w:r>
      <w:r>
        <w:t xml:space="preserve">   impressionism    </w:t>
      </w:r>
      <w:r>
        <w:t xml:space="preserve">   louisdaguerre    </w:t>
      </w:r>
      <w:r>
        <w:t xml:space="preserve">   gustavecourbet    </w:t>
      </w:r>
      <w:r>
        <w:t xml:space="preserve">   charlesdickens    </w:t>
      </w:r>
      <w:r>
        <w:t xml:space="preserve">   realism    </w:t>
      </w:r>
      <w:r>
        <w:t xml:space="preserve">   ludwigvanbeethoven    </w:t>
      </w:r>
      <w:r>
        <w:t xml:space="preserve">   victorhugo    </w:t>
      </w:r>
      <w:r>
        <w:t xml:space="preserve">   lordbyron    </w:t>
      </w:r>
      <w:r>
        <w:t xml:space="preserve">   romanticism    </w:t>
      </w:r>
      <w:r>
        <w:t xml:space="preserve">   williamblake    </w:t>
      </w:r>
      <w:r>
        <w:t xml:space="preserve">   williamwordsworth    </w:t>
      </w:r>
      <w:r>
        <w:t xml:space="preserve">   socialgospel    </w:t>
      </w:r>
      <w:r>
        <w:t xml:space="preserve">   racism    </w:t>
      </w:r>
      <w:r>
        <w:t xml:space="preserve">   charlesdarwin    </w:t>
      </w:r>
      <w:r>
        <w:t xml:space="preserve">   johndalton    </w:t>
      </w:r>
      <w:r>
        <w:t xml:space="preserve">   sojournertruth    </w:t>
      </w:r>
      <w:r>
        <w:t xml:space="preserve">   womenssuffrage    </w:t>
      </w:r>
      <w:r>
        <w:t xml:space="preserve">   elizabethcadystanton    </w:t>
      </w:r>
      <w:r>
        <w:t xml:space="preserve">   temperancemovement    </w:t>
      </w:r>
      <w:r>
        <w:t xml:space="preserve">   cultofdomesticity    </w:t>
      </w:r>
      <w:r>
        <w:t xml:space="preserve">   standardofliving    </w:t>
      </w:r>
      <w:r>
        <w:t xml:space="preserve">   mutualaidsociety    </w:t>
      </w:r>
      <w:r>
        <w:t xml:space="preserve">   urbanrenewal    </w:t>
      </w:r>
      <w:r>
        <w:t xml:space="preserve">   josephlister    </w:t>
      </w:r>
      <w:r>
        <w:t xml:space="preserve">   florencenightingale    </w:t>
      </w:r>
      <w:r>
        <w:t xml:space="preserve">   robertkoch    </w:t>
      </w:r>
      <w:r>
        <w:t xml:space="preserve">   louispasteur    </w:t>
      </w:r>
      <w:r>
        <w:t xml:space="preserve">   germtheory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21 Definitions</dc:title>
  <dcterms:created xsi:type="dcterms:W3CDTF">2021-10-11T03:25:07Z</dcterms:created>
  <dcterms:modified xsi:type="dcterms:W3CDTF">2021-10-11T03:25:07Z</dcterms:modified>
</cp:coreProperties>
</file>