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21: The Enlightenment &amp;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Sun-centered; the system of the universe in which the Earth and planets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seeks wisdom or enlightenment; a scholar or a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thought expounded by René Descartes based on the belief that reason is the chief source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Earth-centered; a system of planetary motion in which the sun, moon, and other planets revolve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thought expounded by René Descartes based on the belief that reason is the chief source of knowledge.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Newton’s three rules of motion; it explains that planetary bodies continue in elliptical orbits around the sun because every object in the universe is attracted to every other object by a force called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concentric, revolving, spherical shells in which, according to ancient astronomy, the stars, sun, planets, and moon are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concentric, revolving, spherical transparent shells in which, according to ancient astronomy, the stars, sun, planets, and moon are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Newton’s three rules of motion; it explains that planetary bodies continue in elliptical orbits around the sun because every object in the universe is attracted to every other object by a force called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Sun-centered; the system of the universe in which the Earth and planets revolve around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21: The Enlightenment &amp; Revolutions</dc:title>
  <dcterms:created xsi:type="dcterms:W3CDTF">2021-10-11T03:24:52Z</dcterms:created>
  <dcterms:modified xsi:type="dcterms:W3CDTF">2021-10-11T03:24:52Z</dcterms:modified>
</cp:coreProperties>
</file>