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low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Peasant farmers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 where almost no taxes are placed on the goods unloaded from other places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group that has in North Africa since long before waves of Arab armies crossed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Gravel-covered plain in a desert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streambeds that fill with water only after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and symbols used in the ancient 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Fertile, finely ground soil deposited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 of sand created by high, shifting sand dunes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Vocabulary</dc:title>
  <dcterms:created xsi:type="dcterms:W3CDTF">2021-10-11T03:25:09Z</dcterms:created>
  <dcterms:modified xsi:type="dcterms:W3CDTF">2021-10-11T03:25:09Z</dcterms:modified>
</cp:coreProperties>
</file>