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22 - Grieving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Sudden and unexpected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Carrie feels this while attending the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 away from a thing 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London was ___________ getting bombed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time or set of circumstances that makes it possible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happy and optimistic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Willie needs to learn to do this to accept Zach's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destination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22 - Grieving</dc:title>
  <dcterms:created xsi:type="dcterms:W3CDTF">2021-10-11T03:23:46Z</dcterms:created>
  <dcterms:modified xsi:type="dcterms:W3CDTF">2021-10-11T03:23:46Z</dcterms:modified>
</cp:coreProperties>
</file>