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22 - Mass and Liturgical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consecrated host/Jesus' Body stored in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the Introductory Rites called in which we silently confess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is the commandment that says we must honor our mother and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prayer said during the Introductory 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special garments worn by the clergy during liturgical celebrations?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the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celebrate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present in the Eucharist?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the wine/Blood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liturgical season follows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public ceremonies of the Church used for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part of the Introductory 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liturgical season of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plate on which the Body of Christ is placed during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stands in for Jesus during the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color violet signify?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22 - Mass and Liturgical Year</dc:title>
  <dcterms:created xsi:type="dcterms:W3CDTF">2021-10-11T03:25:25Z</dcterms:created>
  <dcterms:modified xsi:type="dcterms:W3CDTF">2021-10-11T03:25:25Z</dcterms:modified>
</cp:coreProperties>
</file>