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22 Review Assessment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earnings that charges different rates for different income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of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Journalists who exposed corruption and other problems of the late 1800s and early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worked for women's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giving followers governmental jobs is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people vote directly on a bill.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                                                                                             All federal jobs except elected offices and those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wanted to break up all trusts.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Election in which voters choose their party's candidate for the general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neighborhood in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 Review Assessment Vocabulary</dc:title>
  <dcterms:created xsi:type="dcterms:W3CDTF">2021-10-11T03:24:28Z</dcterms:created>
  <dcterms:modified xsi:type="dcterms:W3CDTF">2021-10-11T03:24:28Z</dcterms:modified>
</cp:coreProperties>
</file>