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compound containing double or triple carbon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cyclic hydrocarbon with a single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Compounds with the same molecular formula but different structures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hydrocarbon that is derived from an alkane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hydrocarbon with only one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Groups on the same side of a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alkyl with one or more alkyl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hydrocarbon that contains triple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atom or group of atoms that can take place of a hydrogen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Compounds with same formula but different atom structure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Atoms joined in the same order but different spatial orientation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carbon with four different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hydrocarbon that contains double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Alkane that contains any number of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compound with a hydrocarbon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organic compound with a benzene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all atoms and bonds in 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Organic compound containing max amount of hydrogen atoms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Atoms that are joined the same way but spaced differently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Controlled process of breaking down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Organic compound that contains only carbon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Pair of molecules that are mirror images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22 Vocab</dc:title>
  <dcterms:created xsi:type="dcterms:W3CDTF">2021-10-11T03:24:00Z</dcterms:created>
  <dcterms:modified xsi:type="dcterms:W3CDTF">2021-10-11T03:24:00Z</dcterms:modified>
</cp:coreProperties>
</file>