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22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two objects reach the same temperature and there is no heat that flows between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temperature of an object increases and the molecules move farther apart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rise and drop of fluids as they heat and cool create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units temperature is measured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object the conducts heat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amount of energy required to raise 1 gram of water by 1 degree Celsius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equivalent to 1,000 calories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quantity of heat required to raise the temperature of a unit by 1 degree Celsius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Earth's absorption of visible radiation, emitted by the sun, and the Earth emitting infrared radiation back into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equivalent to 1,000 calories, and is often referred to in terms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transfer of heat through electromagnetic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Energy that transfers from one object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transfer of heat through a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transfer of heat through a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SI measurement for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measure of Kinetic Energy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object that delays the transfer of heat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22 Vocabulary</dc:title>
  <dcterms:created xsi:type="dcterms:W3CDTF">2021-10-11T03:23:51Z</dcterms:created>
  <dcterms:modified xsi:type="dcterms:W3CDTF">2021-10-11T03:23:51Z</dcterms:modified>
</cp:coreProperties>
</file>