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22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carbon-containing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organic molecule made of many repeating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organic molecule containing a carbonyl group. The carbon that is bonded to 2 carbon atoms.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 molecular units from which a polymer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wide range of possible spatial orientations of a certain configuration.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carbon atom double-bonded to an oxygen atom, and is found in ketones.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hydrocarbon that has at least 1 multiple covalent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organic molecule that has a carbonyl group. The carbon is bonded to 1 carbon atom and 1 hydrogen atom or 2 hydrogen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polymer formed by the joining together of monomer units with no atoms being lost as the polymer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Molecules that have the same molecular formula but different chemical chemical strutures.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organic molecule containing a benzene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hydrocarbon that has no multiple covalent bonds where each carbon atom is bonded to 4 other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organic molecule containing a nitrogen atom bonded to 1 or more saturated carbon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atom other than carbon or hydrogen in an organic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specific combonation of atoms that behaves as a unit in an organic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describe how the atoms within a molecule are connected.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polymer formed by the joining together of monomer units accompanied by the loss of small molecules like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organic molecule containing a carbonyl group, where the carbon of  which is bonded to a hydroxyl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organic molecule that contains a hydroxyl group bonded to a saturated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organic molecule containing a carbonyl group. The carbon of which is bonded to 1 carbon atom and 1 oxygen atom bonded to another carbon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chemical compound containing only carbon and hydrogen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organic molecule containing a carbonyl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organic molecule containing an oxygen atom bonded to 2 carbon atoms.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22 vocabulary crossword</dc:title>
  <dcterms:created xsi:type="dcterms:W3CDTF">2021-10-11T03:24:39Z</dcterms:created>
  <dcterms:modified xsi:type="dcterms:W3CDTF">2021-10-11T03:24:39Z</dcterms:modified>
</cp:coreProperties>
</file>