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23-Pleasure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form of pleasure described in chapter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preachers baptized the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form of pleasure the migrants seek described in chapter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form of pleasure found in the chapter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migrants were most likely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form of pleasure sought after by the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much more complex and mysterious instrument that was mastered by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handheld instrument that was popular with the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often six stringed bulky instrument played by some migrants in the chapter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23-Pleasure</dc:title>
  <dcterms:created xsi:type="dcterms:W3CDTF">2021-10-11T03:24:06Z</dcterms:created>
  <dcterms:modified xsi:type="dcterms:W3CDTF">2021-10-11T03:24:06Z</dcterms:modified>
</cp:coreProperties>
</file>