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23-Using Recipes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in Fahrenheit or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substitute for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____________are used to describe bakeware lengths and widths.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listing of calories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an ingredient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Recipes in the United States are written in the _________________system.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measurement based on multiples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lb and 20 oz are units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substitute for bread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different way of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necessary alterations to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servings a recipe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23-Using Recipes</dc:title>
  <dcterms:created xsi:type="dcterms:W3CDTF">2021-10-11T03:24:00Z</dcterms:created>
  <dcterms:modified xsi:type="dcterms:W3CDTF">2021-10-11T03:24:00Z</dcterms:modified>
</cp:coreProperties>
</file>