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claiming another persons material as your own, which is both illegal and unethical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a false statement about someone that causes others to have a bad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information through electronic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unethical an illegal copying and downloading of software, files, and other protected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standard of appropriate behavior when using technology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use technology to locate, evaluate, communicate, and create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data record of all an individual's online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regularly and skillfully engages in the use of technology, such as the internet, computers, and other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the internet to harass or threaten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acknowledges ownership of a work and specifies that only the owner has the right to sell the work, use it, or give permission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using good manners in any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</dc:title>
  <dcterms:created xsi:type="dcterms:W3CDTF">2021-10-11T03:25:22Z</dcterms:created>
  <dcterms:modified xsi:type="dcterms:W3CDTF">2021-10-11T03:25:22Z</dcterms:modified>
</cp:coreProperties>
</file>