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weapon that Victor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Victor possesed by on his way to geneva?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cause of Alphonse's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Victor vow to do after Elizabeths and his fathers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person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person to die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killed Elizabeth?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was Elizabeth murdered?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the monter intend to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Victor return to to protect his remaining family?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23</dc:title>
  <dcterms:created xsi:type="dcterms:W3CDTF">2021-10-11T03:24:46Z</dcterms:created>
  <dcterms:modified xsi:type="dcterms:W3CDTF">2021-10-11T03:24:46Z</dcterms:modified>
</cp:coreProperties>
</file>