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Molecular substance containing an amine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BUN test can receal whether the urea nitrogen levels are higher than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Stable groups of bonded atoms having specific chemical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nitrogen bonded to two hydrogen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Involuntary constriction of bronchial  tubes usually resulting from an immune system reaction to a foreign particle or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Nonuniform mixture of two or more substances, one of which is composed of larger-than-colecule0size particles that have a tendency to cluster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Movement of water from an area of high concentration to an area of low concentratin through a semipermeable membrane such as blood vessel walls &amp; cell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 chemical group, carries a negative charge when not a part of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Inadequate blood flow within body with resulting loss of oxygen &amp; therefor engery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Compund formed by bonding of two identical simpler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Leakage from a vessel into the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Simple molecules of a compound of relatively low molecular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Relative acidity or basicity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Formation of flaky masses resulting from precipitation or coming out of a suspension or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Pharmaceutical compound that is attached to a radioisotope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Substance composed of two or more elements combined in definite ratios that give the substance specific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Contains carbon double bonded to oxygen, single bonded to another oxygen, &amp; negative charge at pH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Nitrogen-containing waste products of metabolism exreted by the kidneys filtration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factors as to why a medical procedure or medication should not be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biochemical groups containing one crabon atom &amp; three hydrogen atons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Interactions between electrons of atoms tha thold the atoms together in a stable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Numbers of protons in nuclei of the different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Measurement of number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Uniform micture of two or more substances composed of molecule-sized particles that do not react together chemically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Resembling an immune system response to foreign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Atom or molecule having a negative charge or postivie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23 Crossword</dc:title>
  <dcterms:created xsi:type="dcterms:W3CDTF">2021-10-11T03:25:30Z</dcterms:created>
  <dcterms:modified xsi:type="dcterms:W3CDTF">2021-10-11T03:25:30Z</dcterms:modified>
</cp:coreProperties>
</file>