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23 To Kill a Mockingbird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finding of not guilty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reduces; alters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those who see and report their observations pertaining to the matter at hand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evidence that proves a fact, by inference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without showing much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liquid left in a pot after cooking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technical term guiding jurors to uncertainty about a defendants guilt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secretive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trustworthiness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unshakable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bond imposed by a judge to guarantee a person's good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remove a prospective juror that counsel thinks may have a bias view of the case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morally impure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declared an intention to inflict damage 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childish or immature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murmured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angered by injustice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relieves him of his civic duty on a jury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23 To Kill a Mockingbird </dc:title>
  <dcterms:created xsi:type="dcterms:W3CDTF">2021-10-11T03:24:38Z</dcterms:created>
  <dcterms:modified xsi:type="dcterms:W3CDTF">2021-10-11T03:24:38Z</dcterms:modified>
</cp:coreProperties>
</file>