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24.1 War Breaks out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a country should have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extending a country in the form of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President of the US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strong pride in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Solders lined up in pits and shot across a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Allies that the US was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assassination started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Allies consisting of Austria-Hungary, Germany, the Ottoman Empire, and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water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country has formed __ than if they are attacked their ___ must come to their 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24.1 War Breaks out in Europe</dc:title>
  <dcterms:created xsi:type="dcterms:W3CDTF">2021-10-11T03:24:55Z</dcterms:created>
  <dcterms:modified xsi:type="dcterms:W3CDTF">2021-10-11T03:24:55Z</dcterms:modified>
</cp:coreProperties>
</file>