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Scout grows up, she wants to be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 was wearing a _____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 Maudie calls out _____ for talking badly about Atticus.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was Scout's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Atticus ask to go with him to Tom Robinson's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helps Calpurnia serve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trying to teach Scout how to be a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 Alexandra invited her _____ circle to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said "His food doesn't stick going down, does it?"(Lee 312).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name of the second most devout lady in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Mrs. Merriweather's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African tribe Aunt Alexandra's circle was talking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was Tom Robinson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Tom Robinson's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Dill doesn't know how to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Crossword Puzzle</dc:title>
  <dcterms:created xsi:type="dcterms:W3CDTF">2021-10-11T03:24:35Z</dcterms:created>
  <dcterms:modified xsi:type="dcterms:W3CDTF">2021-10-11T03:24:35Z</dcterms:modified>
</cp:coreProperties>
</file>