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24 Crosswrod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that exists when two mutually dependent groups in a society reconize certain expectations of each other &amp; conduct their affairs accordingly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values that an individual or group has as each persons personal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moral principles as a basis for defending a chosen path of action in resolving an ethical dilemma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Accepted customs, principles, or habits of right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Articulated statements of role morality as seen by members of a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health-related information ab a patients should not be revealed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Manners &amp; attitudes generally accepted by members of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Eithical refelctions that emphasize an intimate personal relationship value system that includes such virtues as sympathy, compassion, fidelity, discernment, &amp;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Regulations established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Ideals &amp; customs of a society towards which the members of a group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Study of rightness &amp; wrongness of human conduct and character as known by natural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Belief that the worth of actions is determined by their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rights seperately from governmental or institutional guarantees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belief that individual rights provide the vital protection of life, liberty, expression, &amp;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Belief system based on a set of moral principles that are embedded in a common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Obligations placed on individuals, groups, &amp;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Duty to tell the truht &amp; avoid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Equitable, fair, or just conduct in dealing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Rights of individuals that are established &amp; guaranteed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Ethical principle that places high value on avoiding harm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ARRT's mandatory standards of minimally acceptable professional conduct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emotional commitment to, willingness to act on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 are right or wrong according to the morality of the acts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Situations requiring moral judgement between two or more equally problem fraught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Standards set by individuals or groups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 is protected &amp; allowed to pursue personal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Gross violation of commonly held standards of decency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Freedom of will/Persons self-reliance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Internal controls of profession based on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Publicly displayed ethical conduct of a profession, usually embedded in a code of ethics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 that are socially valued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ethical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Strict observance or promises or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Justified claims that an individual can make on individuals, groups, or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 Crosswrod</dc:title>
  <dcterms:created xsi:type="dcterms:W3CDTF">2021-10-12T20:23:03Z</dcterms:created>
  <dcterms:modified xsi:type="dcterms:W3CDTF">2021-10-12T20:23:03Z</dcterms:modified>
</cp:coreProperties>
</file>