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24: Ethical and 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use of moral principles as a basis for defending a chosen path of action in resolving an ethical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general, universal guides, to action derived from basic moral truths that should be respected unless a reason exist not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self reliance, independence, liberty, rights, privacy, individual choice, freedom of the will, and self-contained ability 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situation requiring moral judgement between two or more equally problem fraught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publicly displayed ethic conduct of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individuals rights provide the vital protection of life , liberty, expression,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maintenance of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regulations established by the government and applicable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strict observance of promises or duties, loyalty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rights of individuals or groups that are established and guaranteed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standards set by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actions are right or wrong according to the morality of its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each individual is protected and allowed to pursue personal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internal controls of a profession based on human values or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worth of actions is determined by their ends or consequences, actions are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ARRT's mandatory standards of minimally acceptable professional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manners and attitudes generally accepted by members of a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articulated statements of role morality as seen by the members of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of good;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ethical reflections that emphasize an intimate personal relationship value system that includes such virtues such as sympathy, compassion,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customs, principles, or habits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that exists when two manually dependent groups in a society recognize certain expectations of eachother and conduct their affairs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bodies of systematically related moral  principles used to resolve ethical dilemmas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systematic study of rightness and wrongness of human conduct and character as known by natural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moral principles that are embedded in a common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obligations placed on individuals with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justified claims that an. individual can make on individuals, groups,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statements of right conduct governing individual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rights of an individual or groups that exist separately from the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ethical principle that places high value on avoiding harm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gross violation of commonly held standards of decency or human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 Ethical and Legal Issues</dc:title>
  <dcterms:created xsi:type="dcterms:W3CDTF">2021-10-12T20:22:56Z</dcterms:created>
  <dcterms:modified xsi:type="dcterms:W3CDTF">2021-10-12T20:22:56Z</dcterms:modified>
</cp:coreProperties>
</file>