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24 - Facial 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heavy makeup used for theatrical purposes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cosmetic is used to provide a base for color harmony, even out the skin color, conceal minor imperfections, and protect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product is used to make artificial eyelashes adhere, or stick, to the natural lash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colors are dominated by blues, greens, violets, and blue-reds.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Cheek and lip color should coordinate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 eyelashes are attached to the client's?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applying 3 different skin-matching shades of foundation to the client's jaw line, the color that seems to ___________________ is the correct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Accenting an area when applying makeup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corrective makeup, a lighter shade than the foundation is used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best choice for adequate light during the facial makeup service?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Makeup products should be removed from containers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step in the makeup process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color is not considered a neutral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 are eyelash hairs on a band that are applied with adhesive to the natural lash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product can be used to make eyes appear larger and lashes appear even thicker?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 is used to cover blemishes and discolorations and may be applied before or after foundation.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colors range from yellow and gold to orange, red-orange, most reds, and even some yellow-greens.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Diminishing an area or feature using makeup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cosmetic preparation is used to darken, define, and thicken the eyelashes?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two colors can be interpreted as warm and cool colors depending on the color mixture?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24 - Facial Makeup</dc:title>
  <dcterms:created xsi:type="dcterms:W3CDTF">2021-10-11T03:24:52Z</dcterms:created>
  <dcterms:modified xsi:type="dcterms:W3CDTF">2021-10-11T03:24:52Z</dcterms:modified>
</cp:coreProperties>
</file>