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24 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occupation;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religiously 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pressure;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degradation; filth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burdened by abuses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infectious and contagious tropical disease that causes ulcerating lesions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cowlike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temperamental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pretend to be who they're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To Kill a Mockingbird </dc:title>
  <dcterms:created xsi:type="dcterms:W3CDTF">2021-10-11T03:24:31Z</dcterms:created>
  <dcterms:modified xsi:type="dcterms:W3CDTF">2021-10-11T03:24:31Z</dcterms:modified>
</cp:coreProperties>
</file>