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Deliberate attempt to destroy and entire religious or ethnic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Ambitious soldier appointed governor of Egypt by the Ottomans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Muslim savior of th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Provincial ruler in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Muslim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Hindu custom that called for a widow to join her husband in death by throwing herself on his funeral pyre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economic rights given to a foreign power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Best-know explorer and missionary, crisscrossed Africa for 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with its own government but under the control of an outside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Domination by one country of the political, economic, or cultural life of another country or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 continent, nearly three times the size of Europe, people spoke hundreds of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Brilliant leader of the zulus, ruthless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 crossword</dc:title>
  <dcterms:created xsi:type="dcterms:W3CDTF">2021-10-11T03:25:05Z</dcterms:created>
  <dcterms:modified xsi:type="dcterms:W3CDTF">2021-10-11T03:25:05Z</dcterms:modified>
</cp:coreProperties>
</file>