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24 real and personal property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tangible and intangible Property that is not real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estate in which a person owns the land for life or forever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right or interest in land granted to a party to make beneficial use of the land owned by another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2 or more persons own equal shares of personal property with right of survivorship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estate in which a person has an interest in real property that comes from a 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instrument, or document that conveys an interest in real property between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title to land is acquired by a person's exclusive, continuous, open, known, and hostile use of the property over a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	when ownership of real property is taken by the government and the previous owner is compensated at the fair market value of the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property acquired during marriage that, in some states, belongs to both husband and wife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coverage that protects individuals against financial losses resulting from defects in their title or real property or from issues associated with their mortgage liens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an owner of a freehold estate holds it absolutely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ground and everything permanently attached 2, including land building, and shrub; The airspace above and the ground below the land also are included.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legal process that occurs when property is taken by the government against the will 	of the property owner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joint ownership of property by husband and wife in which both have a rightto the entire property and the right of survivorship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joint ownership of property by 2 or more persons in which any	 owners’ interest can be sold, transferred, or inherited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gift Between the living that meets all the legal requirements for a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of an owner of property to any increase in the property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freehold estate in which a person has an ownership interest only for his or her lifetime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gift given by living person who expects to die from a known cause that meets 	all the legal requirements for a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ownership of a piece of property that is held by one-person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 real and personal property </dc:title>
  <dcterms:created xsi:type="dcterms:W3CDTF">2021-10-11T03:25:07Z</dcterms:created>
  <dcterms:modified xsi:type="dcterms:W3CDTF">2021-10-11T03:25:07Z</dcterms:modified>
</cp:coreProperties>
</file>