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destory a groupof people based on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association formed by farmers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Jews were exiled in the first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1923 the _______ and communist parties formed and allience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Organized vietmanese communists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proper name of King Kemal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modern name for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Sun Yat-sen's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issued the Balfour Decloration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nationalist/communist allience ceased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National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new Chinese Republic founded in 1928 at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arrested for protesting high taxes levied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commited and denied by the Turkish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Non-violent protester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 Zedong's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"Land of the Pure"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communist party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Motilal Nehru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Yangtze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obey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"Great Soul"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up "New Life Movement"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invaded by the Black Dragon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"Lawrence of Arabia"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Japan become a global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between Hindus and Muslims had existed for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gurrilla warfare against the Italians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sought reforms of Britain's governing of India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 tactic that uses the element of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 parties of the 1930s failed to gain support from majorty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Lenin's idea for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Mexican Industrial revolutionary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Shah of Persia in 1925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</dc:title>
  <dcterms:created xsi:type="dcterms:W3CDTF">2021-10-11T03:25:12Z</dcterms:created>
  <dcterms:modified xsi:type="dcterms:W3CDTF">2021-10-11T03:25:12Z</dcterms:modified>
</cp:coreProperties>
</file>