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breaking of or refusal to obey laws or other governmental commands to protest and bring attention to a perceived injustice and force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leader who governs by force, usually within a limited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warfare that involves surprise attacks by small groups of fighters, including harassment of the enemy and sabotage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forced separation of a race, class, or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China’s 1911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in which nonelected government officials are organized into specialized departments and operate according to fixed rules within a hierarchy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limited self-government over internal matters that is granted by a large political unit to a smaller one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led the Salt March.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nonviolent campaign of civil disobedience led by Mohandas Gandhi in 1930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unprovoked killing or wounding by British troops of nearly 1,500 peaceful protesters at Amritsar, Punjab in 1919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nation within the British Empire that controls its own domestic and foreign affairs, but is tied to Britain by allegiance to the British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uprising by a secret group known as the Righteous and Harmonious Fists, called “Boxers” by Westerners, that attempted to drive all foreigners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Congressan organization founded in 1885 to improve the rights and status of Indians in British colonial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work stoppage by a large portion of the entire workforce of a locality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some 1,500 appointed officials who carried out day-to-day government of British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Gandhi.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90-year period of British colonial rule in India that took place between 1858 and 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rules a country while its monarch is too young, old, or ill to rule, or is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year-long, 6,000-mile retreat of the Red Army and communist leaders from southeastern to northwestern China after their defeat by Nationalist forces in October 1934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25 </dc:title>
  <dcterms:created xsi:type="dcterms:W3CDTF">2021-10-11T03:25:21Z</dcterms:created>
  <dcterms:modified xsi:type="dcterms:W3CDTF">2021-10-11T03:25:21Z</dcterms:modified>
</cp:coreProperties>
</file>