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 / 26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blend of black rhythm and blues and country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whose military, economic, and political  strength are so great that they can influence events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U.S.S.R backed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Revolt’s brought __________________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Standard of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stockpile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Stalin died in 1955 and ________ _________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Increased birthrate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_________________ cane to mean accusing someone with out evidence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left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countries were mostly colonies in ________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 fuels the growth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Centers of older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contest in which nations compete to build more and more powerful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workers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Korea invaded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McCarthy gained a following of Americans buy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became the entertainment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workplace in which only union members can be hired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Korea remained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/ 26 Crossword Puzzle</dc:title>
  <dcterms:created xsi:type="dcterms:W3CDTF">2021-10-11T03:25:19Z</dcterms:created>
  <dcterms:modified xsi:type="dcterms:W3CDTF">2021-10-11T03:25:19Z</dcterms:modified>
</cp:coreProperties>
</file>