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25: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body cell is biconcave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WBC that produces and releases antibodies to kill bacteria and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white blood cell that carries out phagocytosis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fibrin is as an example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prevent the entry of microorganisms and reduce blood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Function is to clot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shape of red blood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 is to fight infection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scavenger WBC, surrounds and digests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RBCs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blood cells transport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blood cells have ______, red blood cells do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plasma when it contains no clotting proteins but does have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site of production for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pigment only found in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liquid part of the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25: Blood</dc:title>
  <dcterms:created xsi:type="dcterms:W3CDTF">2021-10-12T14:03:30Z</dcterms:created>
  <dcterms:modified xsi:type="dcterms:W3CDTF">2021-10-12T14:03:30Z</dcterms:modified>
</cp:coreProperties>
</file>