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25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Permanent or longlasting documentation of all patient care info that applies to individual patients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Medicarid Serives to surbey all hospitals &amp; other types of health care organizations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System for Medicare patients by which a predetermined level of reimbursement is established before services are provided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that categorizes into payment groups patients who are medically related &amp; statistically similar with length of stay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Classification sysytem is used for diagnosis coding in health care settings in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encompass both registered health info administrators &amp; registered health info technicians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Quality of the caer &amp; services provided to patients within a health care facility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Organization that accredits &amp; cetifies health care organizations &amp; other programs in the 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Professionals who posses the expertise to develop, implement, manage individual, aggregate, &amp; public health care data in support of patient safety &amp; privacy, confidentiality &amp; security of health info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Professionals who are technical experts in health data collection, analysis, monitoring, maintenance, &amp; reporting activities in accordance with established data-quality principles, legal &amp; regulatory standards, &amp; professional best practice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Federal legislation passed to imrpove the efficiency &amp; effectiveness of health care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providers to gather multiple types of data about a 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System used in US to report morbidity &amp; mortality info until Sep 30,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in the US for coding for physician reimbursment &amp; hospital outpatient &amp; surgical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Classification system of patients based on the International Classification of Diseases; codes for diagnoses,procedure codes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Classification system the US for reporting of inpatient hospital procedures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25 Crossword</dc:title>
  <dcterms:created xsi:type="dcterms:W3CDTF">2021-10-12T20:23:06Z</dcterms:created>
  <dcterms:modified xsi:type="dcterms:W3CDTF">2021-10-12T20:23:06Z</dcterms:modified>
</cp:coreProperties>
</file>