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practices Zionism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ethnic group native to the Armenian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India or Tibet said to have supernatural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Athens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region located in the eastern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Santiago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Lima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Nairobi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peaceful form of political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Officially the Union of Soviet Socialist Republics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Nonpolar chemical substance that is a viscous liquid at ambient temperatures and is both hydrophobic and lipophilic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Turkish nationalist party in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Officially known as the Syrian Arab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capital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freely offers to take part in an enterprise or undertake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China's biggest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geographic region in Northeast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comprised of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group of people having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killing of members of an unwanted ethnic 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Paris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World War II, the ______ included Britain, France, the Soviet Union,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Ruling house of the Imperial State of Iran from 1925 until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 Jerusalem is the capital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on the northern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Something, typically money, awarded to someone as a recompense for loss, injury,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Arabian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Borders the United States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deliberate killing of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Japanese business conglomerate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China’s eastern Jiangsu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 known as Iran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Crossword Puzzle</dc:title>
  <dcterms:created xsi:type="dcterms:W3CDTF">2021-10-11T03:24:44Z</dcterms:created>
  <dcterms:modified xsi:type="dcterms:W3CDTF">2021-10-11T03:24:44Z</dcterms:modified>
</cp:coreProperties>
</file>