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25:  Pacific Islands &amp; 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sugarcane    </w:t>
      </w:r>
      <w:r>
        <w:t xml:space="preserve">   coffee    </w:t>
      </w:r>
      <w:r>
        <w:t xml:space="preserve">   service jobs    </w:t>
      </w:r>
      <w:r>
        <w:t xml:space="preserve">   coconut    </w:t>
      </w:r>
      <w:r>
        <w:t xml:space="preserve">   tourism    </w:t>
      </w:r>
      <w:r>
        <w:t xml:space="preserve">   fishing    </w:t>
      </w:r>
      <w:r>
        <w:t xml:space="preserve">   farming    </w:t>
      </w:r>
      <w:r>
        <w:t xml:space="preserve">   volcanoes    </w:t>
      </w:r>
      <w:r>
        <w:t xml:space="preserve">   Papua    </w:t>
      </w:r>
      <w:r>
        <w:t xml:space="preserve">   Samoa    </w:t>
      </w:r>
      <w:r>
        <w:t xml:space="preserve">   Pearl Harbor    </w:t>
      </w:r>
      <w:r>
        <w:t xml:space="preserve">   tundra    </w:t>
      </w:r>
      <w:r>
        <w:t xml:space="preserve">   Guam    </w:t>
      </w:r>
      <w:r>
        <w:t xml:space="preserve">   coral reefs    </w:t>
      </w:r>
      <w:r>
        <w:t xml:space="preserve">   tropical marine    </w:t>
      </w:r>
      <w:r>
        <w:t xml:space="preserve">   Tonga    </w:t>
      </w:r>
      <w:r>
        <w:t xml:space="preserve">   Cook Islands    </w:t>
      </w:r>
      <w:r>
        <w:t xml:space="preserve">   Battle of Midway    </w:t>
      </w:r>
      <w:r>
        <w:t xml:space="preserve">   low islands    </w:t>
      </w:r>
      <w:r>
        <w:t xml:space="preserve">   Polynesia    </w:t>
      </w:r>
      <w:r>
        <w:t xml:space="preserve">   High Islands    </w:t>
      </w:r>
      <w:r>
        <w:t xml:space="preserve">   territory    </w:t>
      </w:r>
      <w:r>
        <w:t xml:space="preserve">   phosphate    </w:t>
      </w:r>
      <w:r>
        <w:t xml:space="preserve">   tapa    </w:t>
      </w:r>
      <w:r>
        <w:t xml:space="preserve">   Melanesia    </w:t>
      </w:r>
      <w:r>
        <w:t xml:space="preserve">   Pacific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25:  Pacific Islands &amp; Antarctica</dc:title>
  <dcterms:created xsi:type="dcterms:W3CDTF">2021-10-12T14:04:01Z</dcterms:created>
  <dcterms:modified xsi:type="dcterms:W3CDTF">2021-10-12T14:04:01Z</dcterms:modified>
</cp:coreProperties>
</file>