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25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moves from place to place to find work harvesting fruits and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Aid for the needy; welfare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sum paid regularly to a person, usually after retirement.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special session of Congress that dealt with problems of the Depression.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given to the new laws aimed at relieving the Depression, which were passed by Congress during the Hundred Days and the months that followed .,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Programs that gave needy people government jobs.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law requiring workers and employers to pay tax; the money provides a monthly pension for retired people.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new set of programs and reforms launched by Franklin D. Roosevelt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fail to meet an obligation , especially financial 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Payments by the govermnent for a limited a peroid of time to people who have lost their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where shares in corporations are bought and sold through an organized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buy stock by paying only a fraction of the stock price and borrowing the 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Grant of money form the government to a person or a company for an action intended to benefit the public.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Projects such as highways, parks, and libraries built with public funds for public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given to the areaof southern Great Plains severely damaged by droughts and dust storms during the 1930s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25 Vocabulary Crossword Puzzle</dc:title>
  <dcterms:created xsi:type="dcterms:W3CDTF">2021-10-11T03:24:25Z</dcterms:created>
  <dcterms:modified xsi:type="dcterms:W3CDTF">2021-10-11T03:24:25Z</dcterms:modified>
</cp:coreProperties>
</file>