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packs fat into a dry measuring cup and seals off the top to store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coat heavily with flour, breadcrumbs, or cornmeal.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Applying thin layer of one food onto another food for flavor and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food into small pieces with kitchen shears. Used with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Cutting food into small square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straight shallow cuts with a slicing knife on the surface of food used on meats.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crush food into a smooth mixture with a masher or beater.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use a grinder to break up foods such as coffee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pulverize food into crumbs with a roller, blender, or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break or tear off small layers of food with a fork on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Weighs how much fat is in the cup to judge how much needs to be drained out to store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Dividing food into smaller parts using sharp bladed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cut large pieces of food through a sawing motion while pressing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of thin layers with a paring knife or a peeler.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food such as carrots or cheese into shreds by rubbing against a rough surface like a Cheesegrater.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Adjusted food scale by subtracting container’s weight so food can be weighed.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gently mix a light fluffy mixture into a heavier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mix thoroughly and add air to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coat a food with three different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two or more ingredients thoroughly so they blend.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beat quickly and vigorously to incorporate air into a mixture, making it light and fluffy.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divide a food into four equal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foods like almonds into thin strips.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beat ingredients, such as shortening and sugar, combining until soft and creamy.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mix ingredients, such as salad greens by tumbling them with a large spoon or fork.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chopping styles that determine whether cut food will be big or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grind or mash vegetables or fruits until they are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pour liquid over a food as it cooks, using a baster or spoon.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use a party brush to coat a food with a liquid, such as melted butter or a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put small pieces of food, such as butter, on the surface of another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 vocabulary</dc:title>
  <dcterms:created xsi:type="dcterms:W3CDTF">2021-10-12T14:03:48Z</dcterms:created>
  <dcterms:modified xsi:type="dcterms:W3CDTF">2021-10-12T14:03:48Z</dcterms:modified>
</cp:coreProperties>
</file>