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spike-shaped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Feeds on decaying plant and animal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Front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Layer that lies between gastroderm and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 with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Filter Feeder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Inner lining of the gastrovascular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 that uses flagella to move water through the 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Animal without backbone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Eyespots that detect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Digestive chamber with single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that makes spicules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 that feeds on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 end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Loosely organized network of nerve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hole at the top of the 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Back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Upper side of 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Sensory cells that help determine direction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Organism that feeds on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26</dc:title>
  <dcterms:created xsi:type="dcterms:W3CDTF">2021-10-12T14:03:54Z</dcterms:created>
  <dcterms:modified xsi:type="dcterms:W3CDTF">2021-10-12T14:03:54Z</dcterms:modified>
</cp:coreProperties>
</file>