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Serbia allied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Britain felt threatened by --- rapid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that first introduced the armored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first country to use poison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July 28, 1914, Austria declared war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Belgium entered the war because their country was invaded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British liner torpedoed by a German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messenger dogs were trained to leap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World War I was a ---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of the fighting took place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artillery allowed troops to shell the enemy from more than --- miles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high standing, rank, or prestige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final set of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glorification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Wilson asked Congress to declare war on Germany in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before the war many countries were troubled by ---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poison gas became a new weapon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predicted World War 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supporting neither side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nonbonding agreement to follow common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called the Great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new type of powered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spreading of ideas to promote a cause or to damage an opposing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right of people to choose their own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soldiers fought, slept, and ate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Germans' Schlieffen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large-gas filled balloons used to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killed or wounded even more soldiers than the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 agreement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armored tank was introduced in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Crossword</dc:title>
  <dcterms:created xsi:type="dcterms:W3CDTF">2021-10-12T14:03:40Z</dcterms:created>
  <dcterms:modified xsi:type="dcterms:W3CDTF">2021-10-12T14:03:40Z</dcterms:modified>
</cp:coreProperties>
</file>