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26: Medical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let the superior respond or the master speaks for the servant: the physician, supervisor, or employer may be liable in certain cases for the wrongful acts of employees or subordinates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the things speaks for itself; legal theory requiring 3 elements (1) that the type of injury did not occur except for negligence, (2) that the activity was under the complete control of the defendant, &amp; (3) that the plaintiff did not contribute to his/her own injury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Degree of skill (proficiency), knowledge, &amp; care ordinarily possessed &amp; employed by members in good standing within the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Holding up a person to ridicule, scorn, or contempt in a respectable &amp; considerable part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Conscious restraint of he freedom of a person without proper authorization, privilege, or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Person's agreement to allow something to happen which is not expressly given but rather inferred from a person's actions or inactions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willful attempt or threat to inflict injury on the person of another, when coupled with the apparent present ability to do so, &amp; any intentional display of force such as would give the victim reason to fear or expect immediate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Person's agreement to allow something to happen (surgery) that is based on a full disclosure of the facts needed to make the decision intelligently- knowledge of risks involved, alternatives, benefits, &amp; other info. needed by a reasonable person to make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two or more persons or parties which creates an obligation to do or not to do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 perversion of truth for the purpose of inducing a person to rely on the false info to his or her detriment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unlawful touching of another that is without justification or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to do something that a reasonable person guided by the ordinary consideration that ordinarily regulate human affairs would do or the doing of something a reasonable &amp; prudent person would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Private or civil wrong or injury, other than breach of contract, for which the court provides a remedy in the form of an action for damages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26: Medical Law</dc:title>
  <dcterms:created xsi:type="dcterms:W3CDTF">2021-10-11T03:26:00Z</dcterms:created>
  <dcterms:modified xsi:type="dcterms:W3CDTF">2021-10-11T03:26:00Z</dcterms:modified>
</cp:coreProperties>
</file>