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26 Modern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biofuel    </w:t>
      </w:r>
      <w:r>
        <w:t xml:space="preserve">   solarfarm    </w:t>
      </w:r>
      <w:r>
        <w:t xml:space="preserve">   turbine    </w:t>
      </w:r>
      <w:r>
        <w:t xml:space="preserve">   powergrid    </w:t>
      </w:r>
      <w:r>
        <w:t xml:space="preserve">   nafta    </w:t>
      </w:r>
      <w:r>
        <w:t xml:space="preserve">   greatrecession    </w:t>
      </w:r>
      <w:r>
        <w:t xml:space="preserve">   startup    </w:t>
      </w:r>
      <w:r>
        <w:t xml:space="preserve">   genetic    </w:t>
      </w:r>
      <w:r>
        <w:t xml:space="preserve">   robotics    </w:t>
      </w:r>
      <w:r>
        <w:t xml:space="preserve">   biomedical    </w:t>
      </w:r>
      <w:r>
        <w:t xml:space="preserve">   insurgent    </w:t>
      </w:r>
      <w:r>
        <w:t xml:space="preserve">   weaponsofmassdestruction    </w:t>
      </w:r>
      <w:r>
        <w:t xml:space="preserve">   terrorist    </w:t>
      </w:r>
      <w:r>
        <w:t xml:space="preserve">   nationalguard    </w:t>
      </w:r>
      <w:r>
        <w:t xml:space="preserve">   coalition    </w:t>
      </w:r>
      <w:r>
        <w:t xml:space="preserve">   fracking    </w:t>
      </w:r>
      <w:r>
        <w:t xml:space="preserve">   teaparty    </w:t>
      </w:r>
      <w:r>
        <w:t xml:space="preserve">   bill    </w:t>
      </w:r>
      <w:r>
        <w:t xml:space="preserve">   thirdparty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26 Modern Texas</dc:title>
  <dcterms:created xsi:type="dcterms:W3CDTF">2021-10-11T03:25:39Z</dcterms:created>
  <dcterms:modified xsi:type="dcterms:W3CDTF">2021-10-11T03:25:39Z</dcterms:modified>
</cp:coreProperties>
</file>