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26 landlord tenant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type of possession interest in which the lease is for a specific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possession interest in which no specific time of leases agreed upon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transfer of the tenant’s interest in part of the term of the lease and or part of the premises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made by either a landlord or a tenant to do certain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tenant transfers his or her entire interest in the entire premises for the remaining length of the term of the 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use the leased premises without unreasonable interference is from	the landlord or third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action that denies the tenant they use of the premises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possession interest in which the lease continues for successive periods for the same length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law that prohibits discrimination in housing based on race, color, sex, familial status, national origin, religion, or handicap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landlord in a lease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implied warranty in which the landlord guarantees that the premises are reasonably fit for occupancy and that there are no defects that would impair the health, safety, or well-being of the occupants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restrictions that limit the use of the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tenancy that exists only when a tenant wrongly extends his or her Tenancy	beyond the agreed upon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the duty of a landlord to make reasonable efforts to reduce his or her losses resulting from a tenant's abandonment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owner of real property who gives up his or her right of possession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tenant in a lease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document in which the terms of a rental agreement are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agrees to pay for the use of real property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landlord tenant relations</dc:title>
  <dcterms:created xsi:type="dcterms:W3CDTF">2021-10-12T14:03:56Z</dcterms:created>
  <dcterms:modified xsi:type="dcterms:W3CDTF">2021-10-12T14:03:56Z</dcterms:modified>
</cp:coreProperties>
</file>