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27, 28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light rays do when they go through a concave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of light waves around corners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that if light has a number of paths it can take, it will take the path that takes the least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a light ray strikes a prism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 of light rays as they move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occurs when 2 or more waves interact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distortion of an image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 image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light rays do when they go through a convex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the eye where the surface of the cornea is not rounded to the same degree in all areas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27, 28 Crossword Puzzle</dc:title>
  <dcterms:created xsi:type="dcterms:W3CDTF">2021-10-11T03:24:39Z</dcterms:created>
  <dcterms:modified xsi:type="dcterms:W3CDTF">2021-10-11T03:24:39Z</dcterms:modified>
</cp:coreProperties>
</file>