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27- Waiting for the Rain:The effects of Monsoons in South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Fort built in 1959 and has the nickname of Blue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same direction the wind is blowing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precipitation that occurs when moist air rises up the side of a mountain.  As the air rises, it cools down and releases most of its moisture as rain or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Summer monsoons carry moist air from which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Winds that are against the monsoon winds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weight of the atmosphere pressing down on any point of the surface of Earth.  Air sinks in high-pressure areas, and few clouds form.  Air rises in low-pressure areas to form clouds that produce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Climate that is hot and dry most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dry area on the downwind side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Scattering chemicals into clouds to bring about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seasonal wind, which bring winds in South Asia usually bring rain to that region.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27- Waiting for the Rain:The effects of Monsoons in South Asia</dc:title>
  <dcterms:created xsi:type="dcterms:W3CDTF">2021-10-11T03:24:58Z</dcterms:created>
  <dcterms:modified xsi:type="dcterms:W3CDTF">2021-10-11T03:24:58Z</dcterms:modified>
</cp:coreProperties>
</file>