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27 -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"Now, I, the Lord, am not well pleased with the inhabitants of Zion, for there are ??? among them" D&amp;C 68:31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"Thou shalt not be ???;" D&amp;C 42:42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"Doing ??? is the hardest work of all..."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"Men are, that they might have ???" 2 Nephi 2:25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"When ye are in the ??? of your fellow beings ye are only in the ??? of your God"  Mosiah 2:17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"Six days shalt thou ???" Exodus 20:9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"My Father ??? hitherto, and I ??" John 5:17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"Let us realize that the ??? to work is a gift..."  David O McKay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Lord also promises the "??? of the earth" to those who observe the Sabbath day.  D&amp;C 59:16-20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"If any ??? not for his own, and specially for those of his own house, he hath denied the faith" 1 Timothy 5:8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"...for he that is idle shall not eat the ??? nor wear the garments of the laborer" D&amp;C 42:42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27 - Work</dc:title>
  <dcterms:created xsi:type="dcterms:W3CDTF">2021-10-11T03:24:41Z</dcterms:created>
  <dcterms:modified xsi:type="dcterms:W3CDTF">2021-10-11T03:24:41Z</dcterms:modified>
</cp:coreProperties>
</file>