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28: Growth and Development of the School-Age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2 years before puberty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Pulse rate ______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Respirations change from abdominal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Child's view of individual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motor skills include eye hand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age kids are at this stage in Piaget's theory on cognitive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Erickson stage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pressure ___ at this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does not change even though it's form changes. principle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the child tends to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motor skills include coordination, balance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Boy's slower growth in height but increase in weight gain puts them at risk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28: Growth and Development of the School-Age Child</dc:title>
  <dcterms:created xsi:type="dcterms:W3CDTF">2021-10-11T03:26:27Z</dcterms:created>
  <dcterms:modified xsi:type="dcterms:W3CDTF">2021-10-11T03:26:27Z</dcterms:modified>
</cp:coreProperties>
</file>