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28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interest rate charged by the central bank on the loans that it gives to other commercial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speed with which money circulates through the economy; calculated as the nominal GDP divided by the money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central bank selling or buying Treasury bonds to influence the quantity of money and the level of interest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moving in the opposite direction of the business cycle of economic downturns and upswings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reserves banks hold that exceed the legally mandated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rule that the central bank is required to focus only on keeping inflation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percentage amount of its total deposits that a bank is legally obligated to to either hold as cash in their vault or deposit with the central bank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insurance system that makes sure depositors in a bank do not lose their money, even if the bank goes bankrupt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depositors race to the bank to withdraw their deposits for fear that otherwise they would be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institution which conducts a nation’s monetary policy and regulates its banking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purchase of long term government and private mortgage-backed securities by central banks to make credit available in hopes of stimulating aggregate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interest rate at which one bank lends funds to another bank overnight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28 Key Terms</dc:title>
  <dcterms:created xsi:type="dcterms:W3CDTF">2021-10-11T03:26:15Z</dcterms:created>
  <dcterms:modified xsi:type="dcterms:W3CDTF">2021-10-11T03:26:15Z</dcterms:modified>
</cp:coreProperties>
</file>