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28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colin powell    </w:t>
      </w:r>
      <w:r>
        <w:t xml:space="preserve">   norman schwarzkopf    </w:t>
      </w:r>
      <w:r>
        <w:t xml:space="preserve">   saddam hussein    </w:t>
      </w:r>
      <w:r>
        <w:t xml:space="preserve">   ruholla khomeini    </w:t>
      </w:r>
      <w:r>
        <w:t xml:space="preserve">   westernization    </w:t>
      </w:r>
      <w:r>
        <w:t xml:space="preserve">   yasir arafat    </w:t>
      </w:r>
      <w:r>
        <w:t xml:space="preserve">   sanction    </w:t>
      </w:r>
      <w:r>
        <w:t xml:space="preserve">   apartheid    </w:t>
      </w:r>
      <w:r>
        <w:t xml:space="preserve">   glasnost    </w:t>
      </w:r>
      <w:r>
        <w:t xml:space="preserve">   mikhail gorbachev    </w:t>
      </w:r>
      <w:r>
        <w:t xml:space="preserve">   george w bush    </w:t>
      </w:r>
      <w:r>
        <w:t xml:space="preserve">   surplus    </w:t>
      </w:r>
      <w:r>
        <w:t xml:space="preserve">   bill clinton    </w:t>
      </w:r>
      <w:r>
        <w:t xml:space="preserve">   recession    </w:t>
      </w:r>
      <w:r>
        <w:t xml:space="preserve">   george hw bush    </w:t>
      </w:r>
      <w:r>
        <w:t xml:space="preserve">   deficit    </w:t>
      </w:r>
      <w:r>
        <w:t xml:space="preserve">   deregulation    </w:t>
      </w:r>
      <w:r>
        <w:t xml:space="preserve">   ronald reagen    </w:t>
      </w:r>
      <w:r>
        <w:t xml:space="preserve">   balanced budget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28 Word Search</dc:title>
  <dcterms:created xsi:type="dcterms:W3CDTF">2021-10-11T03:26:22Z</dcterms:created>
  <dcterms:modified xsi:type="dcterms:W3CDTF">2021-10-11T03:26:22Z</dcterms:modified>
</cp:coreProperties>
</file>