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28 intellectual property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property that includes knowledge, ways of doing things, and expressions of ideas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cybersquatting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knowledge associated with a business, including information gained during 	employment about such matters as manufacturing processes, practices, devices, customer lists another confidential information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Trade secret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statute that makes the misappropriation or outright theft of trade secrets a federal crime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fair 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in which the employee agrees not to work in similar employment	within a certain geographic area or with any specified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infringement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in which the seller of a business agrees not to begin or operate a 	similar business within a certain geographic area or within a specified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trade dress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word, name, symbol, or device or combination thereof adopted a used by a manufacturer or merchant to identify his or her goods and distinguish them from goods manufactured or sold by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restrictive covenant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distinctive, nonfunctional feature that distinguishes a merchants or manufacturers goods or services from those of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Trademark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registering or using another person’s or company’s domain name in bad faith for the purpose of earning a profit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patent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valid, government granted protection given to creators of literary, creative, or artistic works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agreement not to compete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copying and others literary, creative, or artistic works without permission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Copyright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copying allowed when the copyrighted material is copied without authorization	 for use in connection with criticism, news reporting, research, education, or parity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design patent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that is used to determine whether an ordinary reasonable observer comparing 2 works would have to conclude that the work being questioned was copied from the 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intellectual property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valid, government granted protection awarded to inventors that gives the patentHolder the exclusive right to manufacturer, use, and sell the invention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substantial similarity test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patent awarded to individuals or business firms to protect distinctive patterns common figures, and shapes and to prevent unauthorized copying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E. Espionage Act 1996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28 intellectual property </dc:title>
  <dcterms:created xsi:type="dcterms:W3CDTF">2021-10-11T03:26:11Z</dcterms:created>
  <dcterms:modified xsi:type="dcterms:W3CDTF">2021-10-11T03:26:11Z</dcterms:modified>
</cp:coreProperties>
</file>