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Ravier    </w:t>
      </w:r>
      <w:r>
        <w:t xml:space="preserve">   Gross piece    </w:t>
      </w:r>
      <w:r>
        <w:t xml:space="preserve">   Classical Garnish    </w:t>
      </w:r>
      <w:r>
        <w:t xml:space="preserve">   Garnish    </w:t>
      </w:r>
      <w:r>
        <w:t xml:space="preserve">   proper spacing    </w:t>
      </w:r>
      <w:r>
        <w:t xml:space="preserve">   bowls    </w:t>
      </w:r>
      <w:r>
        <w:t xml:space="preserve">   full platters    </w:t>
      </w:r>
      <w:r>
        <w:t xml:space="preserve">   height    </w:t>
      </w:r>
      <w:r>
        <w:t xml:space="preserve">   color    </w:t>
      </w:r>
      <w:r>
        <w:t xml:space="preserve">   Provencale    </w:t>
      </w:r>
      <w:r>
        <w:t xml:space="preserve">   Princesse    </w:t>
      </w:r>
      <w:r>
        <w:t xml:space="preserve">   Parmentier    </w:t>
      </w:r>
      <w:r>
        <w:t xml:space="preserve">   Nicoise    </w:t>
      </w:r>
      <w:r>
        <w:t xml:space="preserve">   Lyonnaise    </w:t>
      </w:r>
      <w:r>
        <w:t xml:space="preserve">   Forestiere    </w:t>
      </w:r>
      <w:r>
        <w:t xml:space="preserve">   Florentine    </w:t>
      </w:r>
      <w:r>
        <w:t xml:space="preserve">   Fermiere    </w:t>
      </w:r>
      <w:r>
        <w:t xml:space="preserve">   Dubarry    </w:t>
      </w:r>
      <w:r>
        <w:t xml:space="preserve">   doria    </w:t>
      </w:r>
      <w:r>
        <w:t xml:space="preserve">   crecy    </w:t>
      </w:r>
      <w:r>
        <w:t xml:space="preserve">   Clamart    </w:t>
      </w:r>
      <w:r>
        <w:t xml:space="preserve">   Primeurs    </w:t>
      </w:r>
      <w:r>
        <w:t xml:space="preserve">   Janrdiniere    </w:t>
      </w:r>
      <w:r>
        <w:t xml:space="preserve">   printaniere    </w:t>
      </w:r>
      <w:r>
        <w:t xml:space="preserve">   Bouquetiere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 </dc:title>
  <dcterms:created xsi:type="dcterms:W3CDTF">2021-10-11T03:26:20Z</dcterms:created>
  <dcterms:modified xsi:type="dcterms:W3CDTF">2021-10-11T03:26:20Z</dcterms:modified>
</cp:coreProperties>
</file>