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African-American Supreme Court Justice in 1967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Thurgood Marshall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 Court case that decided that separate race schools were unconstitutional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Plessy v. Ferguson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Refusal to give up bus seat sparked the Montgomery bus boycott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Voting Rights Act of 1965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Upheld segregation laws in public places under "separate but equal" doctrine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James Meredith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Received a call to stay in the black neighbor motel and was killed the next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24th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Clarence M. Mitchell helped this organization pass the Civil Rights Acts of 1957, 1964, and 1968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SCLC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African-American organization who's main goal was to advance civil rights non-violently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Martin Luther King,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Non-violent protests in Greensboro, 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Sit-ins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 that hosted nine African-American students in an all white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SNCC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started by Ella Baker at Shaw University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Brown v. Board of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supported Civil Rights and took interstate buses all over the country and sometimes got beat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Freedom 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African-American member of the University of Ole Miss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Rosa Parks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Wallace stood on the steps of the University of Alabama to prevent the entry of two black students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Bull Connor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time governor of 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Nation of Islam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 labor law that outlaws discrimination based on race, color, religion, sex, or national origin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Freedom Riders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1964 the US government ratified this to prohibit any poll tax in elections for federal officials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Birmingham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Attempt to register as many African-American voters as possible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Civil Rights Act of 1964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Outlawed the discriminatory voting practices like literacy tests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Little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Politician in Alabama who strongly opposed Civil Rights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NAACP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Grew to over 100,000 followers in the 1960s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George Wallace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 father supported Black Nationalist Marcus Garvey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Malcolm 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Promoted "Black Power" and associated with Black Panthers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Stokely Carmichael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29</dc:title>
  <dcterms:created xsi:type="dcterms:W3CDTF">2021-10-11T03:25:09Z</dcterms:created>
  <dcterms:modified xsi:type="dcterms:W3CDTF">2021-10-11T03:25:09Z</dcterms:modified>
</cp:coreProperties>
</file>