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29 Environmental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Air Pollution    </w:t>
      </w:r>
      <w:r>
        <w:t xml:space="preserve">   Air Quality Index    </w:t>
      </w:r>
      <w:r>
        <w:t xml:space="preserve">   Asbestos    </w:t>
      </w:r>
      <w:r>
        <w:t xml:space="preserve">   Biodegradable    </w:t>
      </w:r>
      <w:r>
        <w:t xml:space="preserve">   Conservation    </w:t>
      </w:r>
      <w:r>
        <w:t xml:space="preserve">   Decibel    </w:t>
      </w:r>
      <w:r>
        <w:t xml:space="preserve">   Deforestation    </w:t>
      </w:r>
      <w:r>
        <w:t xml:space="preserve">   Hazardous Waste    </w:t>
      </w:r>
      <w:r>
        <w:t xml:space="preserve">   Landfill    </w:t>
      </w:r>
      <w:r>
        <w:t xml:space="preserve">   Noise Pollution    </w:t>
      </w:r>
      <w:r>
        <w:t xml:space="preserve">   Precycling    </w:t>
      </w:r>
      <w:r>
        <w:t xml:space="preserve">   Radon    </w:t>
      </w:r>
      <w:r>
        <w:t xml:space="preserve">   Recycling    </w:t>
      </w:r>
      <w:r>
        <w:t xml:space="preserve">   Smog    </w:t>
      </w:r>
      <w:r>
        <w:t xml:space="preserve">   Urban Sprawl    </w:t>
      </w:r>
      <w:r>
        <w:t xml:space="preserve">   Wastewater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29 Environmental Health</dc:title>
  <dcterms:created xsi:type="dcterms:W3CDTF">2021-10-11T03:25:40Z</dcterms:created>
  <dcterms:modified xsi:type="dcterms:W3CDTF">2021-10-11T03:25:40Z</dcterms:modified>
</cp:coreProperties>
</file>