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29 Environmental Heath</w:t>
      </w:r>
    </w:p>
    <w:p>
      <w:pPr>
        <w:pStyle w:val="Questions"/>
      </w:pPr>
      <w:r>
        <w:t xml:space="preserve">1. BCIEEDL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NISOE TNPLOUOLI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GOSM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RETWWEASAT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ADZOHRUSA TASEW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SASSOTBE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RAI YUIALTQ EINXD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NODRA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BLAEREIBAGODD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CENICRLGY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RNPGCCELYI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RNUAB RLASWP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TIDOERSOTEANF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STNINRVCOEOA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DLNFAILL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AIR LIULTPOON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29 Environmental Heath</dc:title>
  <dcterms:created xsi:type="dcterms:W3CDTF">2021-10-11T03:25:42Z</dcterms:created>
  <dcterms:modified xsi:type="dcterms:W3CDTF">2021-10-11T03:25:42Z</dcterms:modified>
</cp:coreProperties>
</file>